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442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0069-01-2025-000760-87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5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18810586240620074125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02.07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пояснил, что транспортное средство, на которое приходят штрафы, он купил и сразу продал, собственником не является, однако договора купли-продажи не сохранилось, в ГИБДД с заявлением о снятии с учета не обращался.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18810586240620074125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>№ 188108862509200</w:t>
      </w:r>
      <w:r>
        <w:rPr>
          <w:rFonts w:ascii="Times New Roman" w:eastAsia="Times New Roman" w:hAnsi="Times New Roman" w:cs="Times New Roman"/>
          <w:sz w:val="27"/>
          <w:szCs w:val="27"/>
        </w:rPr>
        <w:t>06311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23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7"/>
          <w:szCs w:val="27"/>
        </w:rPr>
        <w:t>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договора купли-продажи;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0412365400695004422520126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</w:t>
      </w:r>
      <w:r>
        <w:rPr>
          <w:rFonts w:ascii="Times New Roman" w:eastAsia="Times New Roman" w:hAnsi="Times New Roman" w:cs="Times New Roman"/>
          <w:sz w:val="27"/>
          <w:szCs w:val="27"/>
        </w:rPr>
        <w:t>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442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0">
    <w:name w:val="cat-UserDefined grp-3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